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D7" w:rsidRDefault="005413D7" w:rsidP="005413D7">
      <w:pPr>
        <w:pStyle w:val="Otsikko1"/>
        <w:spacing w:before="0"/>
        <w:ind w:left="62"/>
        <w:rPr>
          <w:noProof/>
          <w:lang w:val="fi-FI" w:eastAsia="fi-FI"/>
        </w:rPr>
      </w:pPr>
      <w:r>
        <w:rPr>
          <w:noProof/>
          <w:lang w:val="fi-FI" w:eastAsia="fi-FI"/>
        </w:rPr>
        <w:drawing>
          <wp:inline distT="0" distB="0" distL="0" distR="0">
            <wp:extent cx="2794000" cy="1159510"/>
            <wp:effectExtent l="0" t="0" r="6350" b="254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D9" w:rsidRDefault="00102B49" w:rsidP="005413D7">
      <w:pPr>
        <w:pStyle w:val="Otsikko1"/>
        <w:spacing w:before="120"/>
        <w:ind w:left="62"/>
        <w:rPr>
          <w:lang w:val="fi-FI"/>
        </w:rPr>
      </w:pPr>
      <w:r w:rsidRPr="00E803D9">
        <w:rPr>
          <w:lang w:val="fi-FI"/>
        </w:rPr>
        <w:t>TARJOUSPYYNTÖLOMAKE</w:t>
      </w:r>
      <w:r w:rsidR="005413D7">
        <w:rPr>
          <w:lang w:val="fi-FI"/>
        </w:rPr>
        <w:t xml:space="preserve"> </w:t>
      </w:r>
      <w:bookmarkStart w:id="0" w:name="_GoBack"/>
      <w:bookmarkEnd w:id="0"/>
      <w:r w:rsidR="002B373F">
        <w:rPr>
          <w:lang w:val="fi-FI"/>
        </w:rPr>
        <w:t xml:space="preserve">POHJATUTKIMUKSISTA JA NIIDEN </w:t>
      </w:r>
      <w:r w:rsidR="00025238">
        <w:rPr>
          <w:lang w:val="fi-FI"/>
        </w:rPr>
        <w:t>RAKENNUSLUPA-ASIAKIRJOISTA</w:t>
      </w:r>
    </w:p>
    <w:p w:rsidR="005413D7" w:rsidRPr="005413D7" w:rsidRDefault="005413D7" w:rsidP="005413D7">
      <w:pPr>
        <w:rPr>
          <w:lang w:val="fi-FI"/>
        </w:rPr>
      </w:pPr>
    </w:p>
    <w:p w:rsidR="00CC408C" w:rsidRPr="00E803D9" w:rsidRDefault="00E803D9" w:rsidP="002B373F">
      <w:pPr>
        <w:ind w:left="60"/>
        <w:rPr>
          <w:b/>
          <w:lang w:val="fi-FI"/>
        </w:rPr>
      </w:pPr>
      <w:r w:rsidRPr="00E803D9">
        <w:rPr>
          <w:b/>
          <w:lang w:val="fi-FI"/>
        </w:rPr>
        <w:t>Lähettäjä</w:t>
      </w:r>
    </w:p>
    <w:p w:rsidR="00CC408C" w:rsidRPr="00E803D9" w:rsidRDefault="00102B49" w:rsidP="002B373F">
      <w:pPr>
        <w:ind w:left="60"/>
        <w:rPr>
          <w:lang w:val="fi-FI"/>
        </w:rPr>
      </w:pPr>
      <w:r w:rsidRPr="00E803D9">
        <w:rPr>
          <w:lang w:val="fi-FI"/>
        </w:rPr>
        <w:t>Nimi: ________________________________________</w:t>
      </w:r>
      <w:r>
        <w:rPr>
          <w:lang w:val="fi-FI"/>
        </w:rPr>
        <w:t>____________</w:t>
      </w:r>
    </w:p>
    <w:p w:rsidR="00CC408C" w:rsidRPr="00E803D9" w:rsidRDefault="00E803D9" w:rsidP="002B373F">
      <w:pPr>
        <w:ind w:left="60"/>
        <w:rPr>
          <w:lang w:val="fi-FI"/>
        </w:rPr>
      </w:pPr>
      <w:r>
        <w:rPr>
          <w:lang w:val="fi-FI"/>
        </w:rPr>
        <w:t>Mahd. yritys tai o</w:t>
      </w:r>
      <w:r w:rsidR="00102B49" w:rsidRPr="00E803D9">
        <w:rPr>
          <w:lang w:val="fi-FI"/>
        </w:rPr>
        <w:t>rganisaatio: _________________________</w:t>
      </w:r>
    </w:p>
    <w:p w:rsidR="00CC408C" w:rsidRPr="00E803D9" w:rsidRDefault="00102B49" w:rsidP="002B373F">
      <w:pPr>
        <w:ind w:left="60"/>
        <w:rPr>
          <w:lang w:val="fi-FI"/>
        </w:rPr>
      </w:pPr>
      <w:r w:rsidRPr="00E803D9">
        <w:rPr>
          <w:lang w:val="fi-FI"/>
        </w:rPr>
        <w:t>Osoite: ______________________________________</w:t>
      </w:r>
      <w:r>
        <w:rPr>
          <w:lang w:val="fi-FI"/>
        </w:rPr>
        <w:t>__</w:t>
      </w:r>
    </w:p>
    <w:p w:rsidR="00CC408C" w:rsidRPr="00E803D9" w:rsidRDefault="00102B49" w:rsidP="002B373F">
      <w:pPr>
        <w:ind w:left="60"/>
        <w:rPr>
          <w:lang w:val="fi-FI"/>
        </w:rPr>
      </w:pPr>
      <w:r w:rsidRPr="00E803D9">
        <w:rPr>
          <w:lang w:val="fi-FI"/>
        </w:rPr>
        <w:t>Sähköposti: __________________________________</w:t>
      </w:r>
      <w:r>
        <w:rPr>
          <w:lang w:val="fi-FI"/>
        </w:rPr>
        <w:t>_</w:t>
      </w:r>
    </w:p>
    <w:p w:rsidR="00CC408C" w:rsidRPr="00E803D9" w:rsidRDefault="00102B49" w:rsidP="002B373F">
      <w:pPr>
        <w:ind w:left="60"/>
        <w:rPr>
          <w:lang w:val="fi-FI"/>
        </w:rPr>
      </w:pPr>
      <w:r w:rsidRPr="00E803D9">
        <w:rPr>
          <w:lang w:val="fi-FI"/>
        </w:rPr>
        <w:t>Puhelinnumero: _______________________________</w:t>
      </w:r>
    </w:p>
    <w:p w:rsidR="00CC408C" w:rsidRPr="00E803D9" w:rsidRDefault="00E803D9" w:rsidP="002B373F">
      <w:pPr>
        <w:ind w:left="60"/>
        <w:rPr>
          <w:b/>
          <w:lang w:val="fi-FI"/>
        </w:rPr>
      </w:pPr>
      <w:r w:rsidRPr="00E803D9">
        <w:rPr>
          <w:lang w:val="fi-FI"/>
        </w:rPr>
        <w:br/>
      </w:r>
      <w:r w:rsidR="00AB6052">
        <w:rPr>
          <w:b/>
          <w:lang w:val="fi-FI"/>
        </w:rPr>
        <w:t>Rakenn</w:t>
      </w:r>
      <w:r w:rsidRPr="00E803D9">
        <w:rPr>
          <w:b/>
          <w:lang w:val="fi-FI"/>
        </w:rPr>
        <w:t>uskohde</w:t>
      </w:r>
      <w:r w:rsidR="00025238">
        <w:rPr>
          <w:b/>
          <w:lang w:val="fi-FI"/>
        </w:rPr>
        <w:t xml:space="preserve"> (</w:t>
      </w:r>
      <w:proofErr w:type="spellStart"/>
      <w:r w:rsidR="00025238">
        <w:rPr>
          <w:b/>
          <w:lang w:val="fi-FI"/>
        </w:rPr>
        <w:t>okt</w:t>
      </w:r>
      <w:proofErr w:type="spellEnd"/>
      <w:r w:rsidR="00025238">
        <w:rPr>
          <w:b/>
          <w:lang w:val="fi-FI"/>
        </w:rPr>
        <w:t xml:space="preserve">/ </w:t>
      </w:r>
      <w:proofErr w:type="spellStart"/>
      <w:r w:rsidR="00025238">
        <w:rPr>
          <w:b/>
          <w:lang w:val="fi-FI"/>
        </w:rPr>
        <w:t>rt</w:t>
      </w:r>
      <w:proofErr w:type="spellEnd"/>
      <w:r w:rsidR="00025238">
        <w:rPr>
          <w:b/>
          <w:lang w:val="fi-FI"/>
        </w:rPr>
        <w:t xml:space="preserve">/ </w:t>
      </w:r>
      <w:proofErr w:type="spellStart"/>
      <w:r w:rsidR="00025238">
        <w:rPr>
          <w:b/>
          <w:lang w:val="fi-FI"/>
        </w:rPr>
        <w:t>kt</w:t>
      </w:r>
      <w:proofErr w:type="spellEnd"/>
      <w:r w:rsidR="00025238">
        <w:rPr>
          <w:b/>
          <w:lang w:val="fi-FI"/>
        </w:rPr>
        <w:t>/ kortteli</w:t>
      </w:r>
      <w:r w:rsidRPr="00E803D9">
        <w:rPr>
          <w:b/>
          <w:lang w:val="fi-FI"/>
        </w:rPr>
        <w:t>)</w:t>
      </w:r>
    </w:p>
    <w:p w:rsidR="00CC408C" w:rsidRPr="00E803D9" w:rsidRDefault="00102B49" w:rsidP="002B373F">
      <w:pPr>
        <w:ind w:left="60"/>
        <w:rPr>
          <w:lang w:val="fi-FI"/>
        </w:rPr>
      </w:pPr>
      <w:r w:rsidRPr="00E803D9">
        <w:rPr>
          <w:lang w:val="fi-FI"/>
        </w:rPr>
        <w:t>______________________________________________</w:t>
      </w:r>
    </w:p>
    <w:p w:rsidR="00CC408C" w:rsidRPr="00E803D9" w:rsidRDefault="00E803D9" w:rsidP="002B373F">
      <w:pPr>
        <w:ind w:left="60"/>
        <w:rPr>
          <w:b/>
          <w:lang w:val="fi-FI"/>
        </w:rPr>
      </w:pPr>
      <w:r>
        <w:rPr>
          <w:lang w:val="fi-FI"/>
        </w:rPr>
        <w:br/>
      </w:r>
      <w:r w:rsidRPr="00E803D9">
        <w:rPr>
          <w:b/>
          <w:lang w:val="fi-FI"/>
        </w:rPr>
        <w:t>Määrä</w:t>
      </w:r>
      <w:r w:rsidR="00025238">
        <w:rPr>
          <w:b/>
          <w:lang w:val="fi-FI"/>
        </w:rPr>
        <w:t>,</w:t>
      </w:r>
      <w:r>
        <w:rPr>
          <w:b/>
          <w:lang w:val="fi-FI"/>
        </w:rPr>
        <w:t xml:space="preserve"> kpl</w:t>
      </w:r>
    </w:p>
    <w:p w:rsidR="00CC408C" w:rsidRPr="00E803D9" w:rsidRDefault="00102B49" w:rsidP="002B373F">
      <w:pPr>
        <w:ind w:left="60"/>
        <w:rPr>
          <w:lang w:val="fi-FI"/>
        </w:rPr>
      </w:pPr>
      <w:r w:rsidRPr="00E803D9">
        <w:rPr>
          <w:lang w:val="fi-FI"/>
        </w:rPr>
        <w:t>______________________________________________</w:t>
      </w:r>
    </w:p>
    <w:p w:rsidR="00025238" w:rsidRDefault="00025238" w:rsidP="002B373F">
      <w:pPr>
        <w:spacing w:after="0"/>
        <w:ind w:left="60"/>
        <w:rPr>
          <w:b/>
          <w:lang w:val="fi-FI"/>
        </w:rPr>
      </w:pPr>
    </w:p>
    <w:p w:rsidR="00217FDD" w:rsidRDefault="00217FDD" w:rsidP="002B373F">
      <w:pPr>
        <w:ind w:left="60"/>
        <w:rPr>
          <w:b/>
          <w:lang w:val="fi-FI"/>
        </w:rPr>
      </w:pPr>
      <w:r>
        <w:rPr>
          <w:b/>
          <w:lang w:val="fi-FI"/>
        </w:rPr>
        <w:t>Rakennuspaikan osoite, jos tiedossa</w:t>
      </w:r>
    </w:p>
    <w:p w:rsidR="00217FDD" w:rsidRPr="00217FDD" w:rsidRDefault="00217FDD" w:rsidP="002B373F">
      <w:pPr>
        <w:ind w:left="60"/>
        <w:rPr>
          <w:lang w:val="fi-FI"/>
        </w:rPr>
      </w:pPr>
      <w:r w:rsidRPr="00217FDD">
        <w:rPr>
          <w:lang w:val="fi-FI"/>
        </w:rPr>
        <w:t>______________________________________________________________</w:t>
      </w:r>
    </w:p>
    <w:p w:rsidR="00217FDD" w:rsidRDefault="00217FDD" w:rsidP="002B373F">
      <w:pPr>
        <w:spacing w:after="0"/>
        <w:ind w:left="60"/>
        <w:rPr>
          <w:b/>
          <w:lang w:val="fi-FI"/>
        </w:rPr>
      </w:pPr>
    </w:p>
    <w:p w:rsidR="00025238" w:rsidRPr="00E803D9" w:rsidRDefault="00025238" w:rsidP="002B373F">
      <w:pPr>
        <w:ind w:left="60"/>
        <w:rPr>
          <w:b/>
          <w:lang w:val="fi-FI"/>
        </w:rPr>
      </w:pPr>
      <w:r>
        <w:rPr>
          <w:b/>
          <w:lang w:val="fi-FI"/>
        </w:rPr>
        <w:t>Tilattava palvelu (pinnantasaus/ perustamistapalausunto/ rakennettavuusselvitys…)</w:t>
      </w:r>
    </w:p>
    <w:p w:rsidR="00025238" w:rsidRDefault="00025238" w:rsidP="002B373F">
      <w:pPr>
        <w:ind w:left="60"/>
        <w:rPr>
          <w:lang w:val="fi-FI"/>
        </w:rPr>
      </w:pPr>
      <w:r w:rsidRPr="00E803D9">
        <w:rPr>
          <w:lang w:val="fi-FI"/>
        </w:rPr>
        <w:t>______________________________________________</w:t>
      </w:r>
      <w:r w:rsidR="00102B49">
        <w:rPr>
          <w:lang w:val="fi-FI"/>
        </w:rPr>
        <w:t>___________________________________________________________</w:t>
      </w:r>
    </w:p>
    <w:p w:rsidR="00CC408C" w:rsidRPr="00025238" w:rsidRDefault="00102B49" w:rsidP="002B373F">
      <w:pPr>
        <w:ind w:left="60"/>
        <w:rPr>
          <w:b/>
          <w:lang w:val="fi-FI"/>
        </w:rPr>
      </w:pPr>
      <w:r w:rsidRPr="00E803D9">
        <w:rPr>
          <w:lang w:val="fi-FI"/>
        </w:rPr>
        <w:lastRenderedPageBreak/>
        <w:br/>
      </w:r>
      <w:r w:rsidR="00025238" w:rsidRPr="00025238">
        <w:rPr>
          <w:b/>
          <w:lang w:val="fi-FI"/>
        </w:rPr>
        <w:t>Aikataulutoive</w:t>
      </w:r>
    </w:p>
    <w:p w:rsidR="00CC408C" w:rsidRPr="00E803D9" w:rsidRDefault="00102B49" w:rsidP="002B373F">
      <w:pPr>
        <w:ind w:left="60"/>
        <w:rPr>
          <w:lang w:val="fi-FI"/>
        </w:rPr>
      </w:pPr>
      <w:r w:rsidRPr="00E803D9">
        <w:rPr>
          <w:lang w:val="fi-FI"/>
        </w:rPr>
        <w:t xml:space="preserve"> _______________</w:t>
      </w:r>
      <w:r w:rsidR="00025238">
        <w:rPr>
          <w:lang w:val="fi-FI"/>
        </w:rPr>
        <w:t>_______________________________________</w:t>
      </w:r>
    </w:p>
    <w:p w:rsidR="00CC408C" w:rsidRPr="00217FDD" w:rsidRDefault="00025238" w:rsidP="009B4172">
      <w:pPr>
        <w:ind w:left="60"/>
        <w:rPr>
          <w:lang w:val="fi-FI"/>
        </w:rPr>
      </w:pPr>
      <w:r>
        <w:rPr>
          <w:lang w:val="fi-FI"/>
        </w:rPr>
        <w:br/>
      </w:r>
      <w:r w:rsidR="00217FDD" w:rsidRPr="00217FDD">
        <w:rPr>
          <w:lang w:val="fi-FI"/>
        </w:rPr>
        <w:t xml:space="preserve">Voitte lähettää täyttämänne lomakkeen osoitteeseen </w:t>
      </w:r>
      <w:hyperlink r:id="rId9" w:history="1">
        <w:r w:rsidR="00102B49" w:rsidRPr="00985956">
          <w:rPr>
            <w:rStyle w:val="Hyperlinkki"/>
            <w:lang w:val="fi-FI"/>
          </w:rPr>
          <w:t>anna-sofia@geoindeksi.fi</w:t>
        </w:r>
      </w:hyperlink>
      <w:r w:rsidR="00102B49">
        <w:rPr>
          <w:lang w:val="fi-FI"/>
        </w:rPr>
        <w:t>. Tarjouspyynnön voi jättää myös vapaamuotoisena sähköpostilla.</w:t>
      </w:r>
    </w:p>
    <w:sectPr w:rsidR="00CC408C" w:rsidRPr="00217FDD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9A" w:rsidRDefault="00972A9A" w:rsidP="002B373F">
      <w:pPr>
        <w:spacing w:after="0" w:line="240" w:lineRule="auto"/>
      </w:pPr>
      <w:r>
        <w:separator/>
      </w:r>
    </w:p>
  </w:endnote>
  <w:endnote w:type="continuationSeparator" w:id="0">
    <w:p w:rsidR="00972A9A" w:rsidRDefault="00972A9A" w:rsidP="002B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9A" w:rsidRDefault="00972A9A" w:rsidP="002B373F">
      <w:pPr>
        <w:spacing w:after="0" w:line="240" w:lineRule="auto"/>
      </w:pPr>
      <w:r>
        <w:separator/>
      </w:r>
    </w:p>
  </w:footnote>
  <w:footnote w:type="continuationSeparator" w:id="0">
    <w:p w:rsidR="00972A9A" w:rsidRDefault="00972A9A" w:rsidP="002B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73F" w:rsidRDefault="002B373F">
    <w:pPr>
      <w:pStyle w:val="Yltunniste"/>
    </w:pPr>
    <w:r>
      <w:rPr>
        <w:noProof/>
        <w:lang w:val="fi-FI" w:eastAsia="fi-FI"/>
      </w:rPr>
      <w:drawing>
        <wp:inline distT="0" distB="0" distL="0" distR="0">
          <wp:extent cx="5481320" cy="1088390"/>
          <wp:effectExtent l="0" t="0" r="508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32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5238"/>
    <w:rsid w:val="00034616"/>
    <w:rsid w:val="0006063C"/>
    <w:rsid w:val="00102B49"/>
    <w:rsid w:val="0015074B"/>
    <w:rsid w:val="00217FDD"/>
    <w:rsid w:val="0029639D"/>
    <w:rsid w:val="002B373F"/>
    <w:rsid w:val="00326F90"/>
    <w:rsid w:val="003553DB"/>
    <w:rsid w:val="005413D7"/>
    <w:rsid w:val="00972A9A"/>
    <w:rsid w:val="009B4172"/>
    <w:rsid w:val="00AA1D8D"/>
    <w:rsid w:val="00AB6052"/>
    <w:rsid w:val="00B47730"/>
    <w:rsid w:val="00CB0664"/>
    <w:rsid w:val="00CC408C"/>
    <w:rsid w:val="00D253E8"/>
    <w:rsid w:val="00DD0FE6"/>
    <w:rsid w:val="00E803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64A396E-2F98-48A5-BA7C-886A7C4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ki">
    <w:name w:val="Hyperlink"/>
    <w:basedOn w:val="Kappaleenoletusfontti"/>
    <w:uiPriority w:val="99"/>
    <w:unhideWhenUsed/>
    <w:rsid w:val="0010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-sofia@geoindeks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4720AE-2824-4C9F-A369-DCE7FA1B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Microsoft-tili</cp:lastModifiedBy>
  <cp:revision>2</cp:revision>
  <dcterms:created xsi:type="dcterms:W3CDTF">2025-07-01T05:28:00Z</dcterms:created>
  <dcterms:modified xsi:type="dcterms:W3CDTF">2025-07-01T05:28:00Z</dcterms:modified>
  <cp:category/>
</cp:coreProperties>
</file>